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86MS0026-</w:t>
      </w:r>
      <w:r>
        <w:rPr>
          <w:rStyle w:val="cat-PhoneNumbergrp-14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5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-82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759</w:t>
      </w:r>
      <w:r>
        <w:rPr>
          <w:rFonts w:ascii="Times New Roman" w:eastAsia="Times New Roman" w:hAnsi="Times New Roman" w:cs="Times New Roman"/>
        </w:rPr>
        <w:t>/2601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24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Чернозипунниковой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Марии Антоновне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Чернозипунниковой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Марии Антоновны (</w:t>
      </w:r>
      <w:r>
        <w:rPr>
          <w:rStyle w:val="cat-PassportDatagrp-12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19rplc-13"/>
          <w:rFonts w:ascii="Times New Roman" w:eastAsia="Times New Roman" w:hAnsi="Times New Roman" w:cs="Times New Roman"/>
          <w:sz w:val="27"/>
          <w:szCs w:val="27"/>
        </w:rPr>
        <w:t>.********..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№ </w:t>
      </w:r>
      <w:r>
        <w:rPr>
          <w:rStyle w:val="cat-UserDefinedgrp-18rplc-14"/>
          <w:rFonts w:ascii="Times New Roman" w:eastAsia="Times New Roman" w:hAnsi="Times New Roman" w:cs="Times New Roman"/>
          <w:sz w:val="27"/>
          <w:szCs w:val="27"/>
        </w:rPr>
        <w:t>...********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24716,00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которых: 12000 руб. 00 коп.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основного долга, 12085 руб. 28 коп.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процентов за пользование займом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630 руб. 72 коп.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сумма пени;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0rplc-23"/>
          <w:rFonts w:ascii="Times New Roman" w:eastAsia="Times New Roman" w:hAnsi="Times New Roman" w:cs="Times New Roman"/>
          <w:sz w:val="20"/>
          <w:szCs w:val="20"/>
        </w:rPr>
        <w:t>..**********.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9">
    <w:name w:val="cat-PassportData grp-12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UserDefinedgrp-20rplc-23">
    <w:name w:val="cat-UserDefined grp-2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